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C94" w:rsidRPr="008C2C94" w:rsidRDefault="008C2C94" w:rsidP="008C2C94">
      <w:pPr>
        <w:pStyle w:val="isselectedend"/>
        <w:spacing w:before="0" w:beforeAutospacing="0" w:after="0" w:afterAutospacing="0"/>
        <w:jc w:val="right"/>
      </w:pPr>
      <w:r w:rsidRPr="008C2C94">
        <w:t>Załącznik nr 2</w:t>
      </w:r>
    </w:p>
    <w:p w:rsidR="008C2C94" w:rsidRDefault="008C2C94" w:rsidP="008C2C94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84030E">
        <w:t xml:space="preserve">Znak sprawy: </w:t>
      </w:r>
      <w:r w:rsidRPr="0084030E">
        <w:rPr>
          <w:rStyle w:val="Pogrubienie"/>
          <w:b w:val="0"/>
        </w:rPr>
        <w:t>UIB.271.1.2026</w:t>
      </w:r>
    </w:p>
    <w:p w:rsidR="008C2C94" w:rsidRDefault="008C2C94" w:rsidP="008C2C94">
      <w:pPr>
        <w:pStyle w:val="isselectedend"/>
        <w:spacing w:before="0" w:beforeAutospacing="0" w:after="0" w:afterAutospacing="0"/>
      </w:pPr>
    </w:p>
    <w:p w:rsidR="008C2C94" w:rsidRPr="008C2C94" w:rsidRDefault="008C2C94" w:rsidP="008C2C94">
      <w:pPr>
        <w:pStyle w:val="isselectedend"/>
        <w:spacing w:before="0" w:beforeAutospacing="0" w:after="0" w:afterAutospacing="0"/>
        <w:ind w:left="5040" w:firstLine="720"/>
        <w:rPr>
          <w:sz w:val="20"/>
          <w:szCs w:val="20"/>
        </w:rPr>
      </w:pPr>
      <w:r w:rsidRPr="008C2C94">
        <w:rPr>
          <w:sz w:val="20"/>
          <w:szCs w:val="20"/>
        </w:rPr>
        <w:t>……………………………………</w:t>
      </w:r>
    </w:p>
    <w:p w:rsidR="008C2C94" w:rsidRPr="008C2C94" w:rsidRDefault="008C2C94" w:rsidP="008C2C94">
      <w:pPr>
        <w:pStyle w:val="isselectedend"/>
        <w:spacing w:before="0" w:beforeAutospacing="0" w:after="0" w:afterAutospacing="0"/>
        <w:ind w:left="5760" w:firstLine="720"/>
      </w:pPr>
      <w:r w:rsidRPr="008C2C94">
        <w:t>(miejscowość, data)</w:t>
      </w:r>
    </w:p>
    <w:p w:rsidR="008C2C94" w:rsidRPr="008C2C94" w:rsidRDefault="008C2C94" w:rsidP="008C2C94">
      <w:pPr>
        <w:pStyle w:val="HTML-wstpniesformatowany"/>
        <w:rPr>
          <w:rStyle w:val="HTML-kod"/>
          <w:rFonts w:ascii="Times New Roman" w:hAnsi="Times New Roman" w:cs="Times New Roman"/>
          <w:sz w:val="24"/>
          <w:szCs w:val="24"/>
        </w:rPr>
      </w:pPr>
      <w:r w:rsidRPr="008C2C94">
        <w:rPr>
          <w:rStyle w:val="HTML-kod"/>
          <w:rFonts w:ascii="Times New Roman" w:hAnsi="Times New Roman" w:cs="Times New Roman"/>
          <w:sz w:val="24"/>
          <w:szCs w:val="24"/>
        </w:rPr>
        <w:t>Zamawiający: Gmina Tryńcza</w:t>
      </w:r>
    </w:p>
    <w:p w:rsidR="008C2C94" w:rsidRPr="008C2C94" w:rsidRDefault="008C2C94" w:rsidP="008C2C94">
      <w:pPr>
        <w:pStyle w:val="HTML-wstpniesformatowany"/>
        <w:rPr>
          <w:rStyle w:val="HTML-kod"/>
          <w:rFonts w:ascii="Times New Roman" w:hAnsi="Times New Roman" w:cs="Times New Roman"/>
          <w:sz w:val="24"/>
          <w:szCs w:val="24"/>
        </w:rPr>
      </w:pPr>
      <w:r w:rsidRPr="008C2C94">
        <w:rPr>
          <w:rStyle w:val="HTML-kod"/>
          <w:rFonts w:ascii="Times New Roman" w:hAnsi="Times New Roman" w:cs="Times New Roman"/>
          <w:sz w:val="24"/>
          <w:szCs w:val="24"/>
        </w:rPr>
        <w:t>37-204 Tryńcza 127</w:t>
      </w:r>
    </w:p>
    <w:p w:rsidR="008C2C94" w:rsidRDefault="008C2C94" w:rsidP="008C2C94">
      <w:pPr>
        <w:pStyle w:val="HTML-wstpniesformatowany"/>
        <w:rPr>
          <w:rStyle w:val="HTML-kod"/>
          <w:rFonts w:ascii="Times New Roman" w:hAnsi="Times New Roman" w:cs="Times New Roman"/>
          <w:sz w:val="24"/>
          <w:szCs w:val="24"/>
        </w:rPr>
      </w:pPr>
    </w:p>
    <w:p w:rsidR="008C2C94" w:rsidRPr="008C2C94" w:rsidRDefault="008C2C94" w:rsidP="008C2C94">
      <w:pPr>
        <w:pStyle w:val="HTML-wstpniesformatowany"/>
        <w:jc w:val="center"/>
        <w:rPr>
          <w:rStyle w:val="HTML-kod"/>
          <w:rFonts w:ascii="Times New Roman" w:hAnsi="Times New Roman" w:cs="Times New Roman"/>
          <w:b/>
          <w:sz w:val="24"/>
          <w:szCs w:val="24"/>
        </w:rPr>
      </w:pPr>
      <w:r w:rsidRPr="008C2C94">
        <w:rPr>
          <w:rStyle w:val="HTML-kod"/>
          <w:rFonts w:ascii="Times New Roman" w:hAnsi="Times New Roman" w:cs="Times New Roman"/>
          <w:b/>
          <w:sz w:val="24"/>
          <w:szCs w:val="24"/>
        </w:rPr>
        <w:t>OFERTA WYKONAWCY</w:t>
      </w:r>
    </w:p>
    <w:p w:rsidR="008C2C94" w:rsidRPr="008C2C94" w:rsidRDefault="008C2C94" w:rsidP="008C2C94">
      <w:pPr>
        <w:pStyle w:val="HTML-wstpniesformatowany"/>
        <w:rPr>
          <w:rStyle w:val="HTML-kod"/>
          <w:rFonts w:ascii="Times New Roman" w:hAnsi="Times New Roman" w:cs="Times New Roman"/>
          <w:sz w:val="24"/>
          <w:szCs w:val="24"/>
        </w:rPr>
      </w:pPr>
    </w:p>
    <w:p w:rsidR="008C2C94" w:rsidRDefault="008C2C94" w:rsidP="008C2C94">
      <w:pPr>
        <w:pStyle w:val="HTML-wstpniesformatowany"/>
        <w:jc w:val="both"/>
        <w:rPr>
          <w:rStyle w:val="HTML-kod"/>
          <w:rFonts w:ascii="Times New Roman" w:hAnsi="Times New Roman" w:cs="Times New Roman"/>
          <w:sz w:val="24"/>
          <w:szCs w:val="24"/>
        </w:rPr>
      </w:pPr>
      <w:r w:rsidRPr="008C2C94">
        <w:rPr>
          <w:rStyle w:val="HTML-kod"/>
          <w:rFonts w:ascii="Times New Roman" w:hAnsi="Times New Roman" w:cs="Times New Roman"/>
          <w:sz w:val="24"/>
          <w:szCs w:val="24"/>
        </w:rPr>
        <w:t>Oferta na: dostawę i montaż wyposażenia strzelnicy wirtualnej w ramach realizacji programu pn. Strzelnica w Powiecie 2026</w:t>
      </w:r>
      <w:r w:rsidR="0016764E">
        <w:rPr>
          <w:rStyle w:val="HTML-kod"/>
          <w:rFonts w:ascii="Times New Roman" w:hAnsi="Times New Roman" w:cs="Times New Roman"/>
          <w:sz w:val="24"/>
          <w:szCs w:val="24"/>
        </w:rPr>
        <w:t xml:space="preserve"> </w:t>
      </w:r>
      <w:r w:rsidR="0016764E">
        <w:rPr>
          <w:rFonts w:ascii="Times New Roman" w:hAnsi="Times New Roman" w:cs="Times New Roman"/>
          <w:sz w:val="24"/>
          <w:szCs w:val="24"/>
        </w:rPr>
        <w:t>nr 1/2026/CWCR</w:t>
      </w:r>
      <w:r w:rsidRPr="008C2C94">
        <w:rPr>
          <w:rStyle w:val="HTML-kod"/>
          <w:rFonts w:ascii="Times New Roman" w:hAnsi="Times New Roman" w:cs="Times New Roman"/>
          <w:sz w:val="24"/>
          <w:szCs w:val="24"/>
        </w:rPr>
        <w:t>.</w:t>
      </w:r>
    </w:p>
    <w:p w:rsidR="008C2C94" w:rsidRPr="008C2C94" w:rsidRDefault="008C2C94" w:rsidP="008C2C94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</w:p>
    <w:p w:rsidR="008C2C94" w:rsidRPr="008C2C94" w:rsidRDefault="008C2C94" w:rsidP="008C2C94">
      <w:pPr>
        <w:pStyle w:val="Nagwek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8C2C94">
        <w:rPr>
          <w:rFonts w:ascii="Times New Roman" w:hAnsi="Times New Roman" w:cs="Times New Roman"/>
          <w:color w:val="auto"/>
          <w:sz w:val="24"/>
          <w:szCs w:val="24"/>
        </w:rPr>
        <w:t>FORMULARZ OFERTOWY</w:t>
      </w:r>
    </w:p>
    <w:p w:rsidR="008C2C94" w:rsidRPr="008C2C94" w:rsidRDefault="008C2C94" w:rsidP="008C2C94">
      <w:pPr>
        <w:pStyle w:val="isselectedend"/>
        <w:spacing w:before="0" w:beforeAutospacing="0" w:after="0" w:afterAutospacing="0" w:line="276" w:lineRule="auto"/>
      </w:pPr>
      <w:r w:rsidRPr="008C2C94">
        <w:t>Wykonawca:</w:t>
      </w:r>
    </w:p>
    <w:p w:rsidR="008C2C94" w:rsidRPr="008C2C94" w:rsidRDefault="008C2C94" w:rsidP="008C2C94">
      <w:pPr>
        <w:pStyle w:val="isselectedend"/>
        <w:spacing w:before="0" w:beforeAutospacing="0" w:after="0" w:afterAutospacing="0" w:line="276" w:lineRule="auto"/>
      </w:pPr>
      <w:r w:rsidRPr="008C2C94">
        <w:t>Nazwa firmy / Imię i nazwisko:</w:t>
      </w:r>
    </w:p>
    <w:p w:rsidR="008C2C94" w:rsidRPr="008C2C94" w:rsidRDefault="008C2C94" w:rsidP="008C2C94">
      <w:pPr>
        <w:pStyle w:val="isselectedend"/>
        <w:spacing w:before="0" w:beforeAutospacing="0" w:after="0" w:afterAutospacing="0" w:line="276" w:lineRule="auto"/>
      </w:pPr>
      <w:r w:rsidRPr="008C2C94">
        <w:t>……………………………………………</w:t>
      </w:r>
    </w:p>
    <w:p w:rsidR="008C2C94" w:rsidRPr="008C2C94" w:rsidRDefault="008C2C94" w:rsidP="008C2C94">
      <w:pPr>
        <w:pStyle w:val="isselectedend"/>
        <w:spacing w:before="0" w:beforeAutospacing="0" w:after="0" w:afterAutospacing="0" w:line="276" w:lineRule="auto"/>
      </w:pPr>
      <w:r w:rsidRPr="008C2C94">
        <w:t>Adres:</w:t>
      </w:r>
    </w:p>
    <w:p w:rsidR="008C2C94" w:rsidRPr="008C2C94" w:rsidRDefault="008C2C94" w:rsidP="008C2C94">
      <w:pPr>
        <w:pStyle w:val="isselectedend"/>
        <w:spacing w:before="0" w:beforeAutospacing="0" w:after="0" w:afterAutospacing="0" w:line="276" w:lineRule="auto"/>
      </w:pPr>
      <w:r w:rsidRPr="008C2C94">
        <w:t>……………………………………………</w:t>
      </w:r>
    </w:p>
    <w:p w:rsidR="008C2C94" w:rsidRPr="008C2C94" w:rsidRDefault="008C2C94" w:rsidP="008C2C94">
      <w:pPr>
        <w:pStyle w:val="isselectedend"/>
        <w:spacing w:before="0" w:beforeAutospacing="0" w:after="0" w:afterAutospacing="0" w:line="276" w:lineRule="auto"/>
      </w:pPr>
      <w:r w:rsidRPr="008C2C94">
        <w:t>NIP / REGON:</w:t>
      </w:r>
    </w:p>
    <w:p w:rsidR="008C2C94" w:rsidRPr="008C2C94" w:rsidRDefault="008C2C94" w:rsidP="008C2C94">
      <w:pPr>
        <w:pStyle w:val="isselectedend"/>
        <w:spacing w:before="0" w:beforeAutospacing="0" w:after="0" w:afterAutospacing="0" w:line="276" w:lineRule="auto"/>
      </w:pPr>
      <w:r w:rsidRPr="008C2C94">
        <w:t>……………………………………………</w:t>
      </w:r>
    </w:p>
    <w:p w:rsidR="008C2C94" w:rsidRPr="008C2C94" w:rsidRDefault="008C2C94" w:rsidP="008C2C94">
      <w:pPr>
        <w:pStyle w:val="isselectedend"/>
        <w:spacing w:before="0" w:beforeAutospacing="0" w:after="0" w:afterAutospacing="0" w:line="276" w:lineRule="auto"/>
      </w:pPr>
      <w:r w:rsidRPr="008C2C94">
        <w:t>Osoba do kontaktu:</w:t>
      </w:r>
    </w:p>
    <w:p w:rsidR="008C2C94" w:rsidRPr="008C2C94" w:rsidRDefault="008C2C94" w:rsidP="008C2C94">
      <w:pPr>
        <w:pStyle w:val="isselectedend"/>
        <w:spacing w:before="0" w:beforeAutospacing="0" w:after="0" w:afterAutospacing="0" w:line="276" w:lineRule="auto"/>
      </w:pPr>
      <w:r w:rsidRPr="008C2C94">
        <w:t>Imię i nazwisko:</w:t>
      </w:r>
    </w:p>
    <w:p w:rsidR="008C2C94" w:rsidRPr="008C2C94" w:rsidRDefault="008C2C94" w:rsidP="008C2C94">
      <w:pPr>
        <w:pStyle w:val="isselectedend"/>
        <w:spacing w:before="0" w:beforeAutospacing="0" w:after="0" w:afterAutospacing="0" w:line="276" w:lineRule="auto"/>
      </w:pPr>
      <w:r w:rsidRPr="008C2C94">
        <w:t>……………………………………………</w:t>
      </w:r>
    </w:p>
    <w:p w:rsidR="008C2C94" w:rsidRPr="008C2C94" w:rsidRDefault="008C2C94" w:rsidP="008C2C94">
      <w:pPr>
        <w:pStyle w:val="isselectedend"/>
        <w:spacing w:before="0" w:beforeAutospacing="0" w:after="0" w:afterAutospacing="0" w:line="276" w:lineRule="auto"/>
      </w:pPr>
      <w:r w:rsidRPr="008C2C94">
        <w:t>Telefon:</w:t>
      </w:r>
    </w:p>
    <w:p w:rsidR="008C2C94" w:rsidRPr="008C2C94" w:rsidRDefault="008C2C94" w:rsidP="008C2C94">
      <w:pPr>
        <w:pStyle w:val="isselectedend"/>
        <w:spacing w:before="0" w:beforeAutospacing="0" w:after="0" w:afterAutospacing="0" w:line="276" w:lineRule="auto"/>
      </w:pPr>
      <w:r w:rsidRPr="008C2C94">
        <w:t>……………………………………………</w:t>
      </w:r>
    </w:p>
    <w:p w:rsidR="008C2C94" w:rsidRPr="008C2C94" w:rsidRDefault="008C2C94" w:rsidP="008C2C94">
      <w:pPr>
        <w:pStyle w:val="isselectedend"/>
        <w:spacing w:before="0" w:beforeAutospacing="0" w:after="0" w:afterAutospacing="0" w:line="276" w:lineRule="auto"/>
      </w:pPr>
      <w:r w:rsidRPr="008C2C94">
        <w:t>e-mail:</w:t>
      </w:r>
    </w:p>
    <w:p w:rsidR="008C2C94" w:rsidRPr="008C2C94" w:rsidRDefault="008C2C94" w:rsidP="008C2C94">
      <w:pPr>
        <w:pStyle w:val="isselectedend"/>
        <w:spacing w:before="0" w:beforeAutospacing="0" w:after="0" w:afterAutospacing="0" w:line="276" w:lineRule="auto"/>
      </w:pPr>
      <w:r w:rsidRPr="008C2C94">
        <w:t>……………………………………………</w:t>
      </w:r>
    </w:p>
    <w:p w:rsidR="008C2C94" w:rsidRDefault="008C2C94" w:rsidP="008C2C94">
      <w:pPr>
        <w:pStyle w:val="Nagwek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8C2C94" w:rsidRDefault="008C2C94" w:rsidP="008C2C94">
      <w:pPr>
        <w:pStyle w:val="Nagwek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8C2C94">
        <w:rPr>
          <w:rFonts w:ascii="Times New Roman" w:hAnsi="Times New Roman" w:cs="Times New Roman"/>
          <w:color w:val="auto"/>
          <w:sz w:val="24"/>
          <w:szCs w:val="24"/>
        </w:rPr>
        <w:t>Potwierdzenie</w:t>
      </w:r>
      <w:proofErr w:type="spellEnd"/>
      <w:r w:rsidRPr="008C2C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C2C94">
        <w:rPr>
          <w:rFonts w:ascii="Times New Roman" w:hAnsi="Times New Roman" w:cs="Times New Roman"/>
          <w:color w:val="auto"/>
          <w:sz w:val="24"/>
          <w:szCs w:val="24"/>
        </w:rPr>
        <w:t>spełnienia</w:t>
      </w:r>
      <w:proofErr w:type="spellEnd"/>
      <w:r w:rsidRPr="008C2C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C2C94">
        <w:rPr>
          <w:rFonts w:ascii="Times New Roman" w:hAnsi="Times New Roman" w:cs="Times New Roman"/>
          <w:color w:val="auto"/>
          <w:sz w:val="24"/>
          <w:szCs w:val="24"/>
        </w:rPr>
        <w:t>warunków</w:t>
      </w:r>
      <w:proofErr w:type="spellEnd"/>
      <w:r w:rsidRPr="008C2C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C2C94">
        <w:rPr>
          <w:rFonts w:ascii="Times New Roman" w:hAnsi="Times New Roman" w:cs="Times New Roman"/>
          <w:color w:val="auto"/>
          <w:sz w:val="24"/>
          <w:szCs w:val="24"/>
        </w:rPr>
        <w:t>udziału</w:t>
      </w:r>
      <w:proofErr w:type="spellEnd"/>
      <w:r w:rsidRPr="008C2C94">
        <w:rPr>
          <w:rFonts w:ascii="Times New Roman" w:hAnsi="Times New Roman" w:cs="Times New Roman"/>
          <w:color w:val="auto"/>
          <w:sz w:val="24"/>
          <w:szCs w:val="24"/>
        </w:rPr>
        <w:t xml:space="preserve"> w </w:t>
      </w:r>
      <w:proofErr w:type="spellStart"/>
      <w:r w:rsidRPr="008C2C94">
        <w:rPr>
          <w:rFonts w:ascii="Times New Roman" w:hAnsi="Times New Roman" w:cs="Times New Roman"/>
          <w:color w:val="auto"/>
          <w:sz w:val="24"/>
          <w:szCs w:val="24"/>
        </w:rPr>
        <w:t>postępowaniu</w:t>
      </w:r>
      <w:proofErr w:type="spellEnd"/>
      <w:r w:rsidRPr="008C2C94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8C2C94" w:rsidRPr="008C2C94" w:rsidRDefault="008C2C94" w:rsidP="008C2C94"/>
    <w:p w:rsidR="008C2C94" w:rsidRPr="008C2C94" w:rsidRDefault="008C2C94" w:rsidP="008C2C94">
      <w:pPr>
        <w:pStyle w:val="isselectedend"/>
        <w:spacing w:before="0" w:beforeAutospacing="0" w:after="0" w:afterAutospacing="0"/>
        <w:jc w:val="both"/>
      </w:pPr>
      <w:r w:rsidRPr="008C2C94">
        <w:t>Ja/My niżej podpisany/i …………………… jako osoba/y upoważniona/e do reprezentowania:</w:t>
      </w:r>
    </w:p>
    <w:p w:rsidR="008C2C94" w:rsidRPr="008C2C94" w:rsidRDefault="008C2C94" w:rsidP="008C2C94">
      <w:pPr>
        <w:pStyle w:val="isselectedend"/>
        <w:spacing w:before="0" w:beforeAutospacing="0" w:after="0" w:afterAutospacing="0"/>
        <w:jc w:val="both"/>
      </w:pPr>
      <w:r w:rsidRPr="008C2C94">
        <w:t>……………………………………………………………………</w:t>
      </w:r>
    </w:p>
    <w:p w:rsidR="008C2C94" w:rsidRPr="008C2C94" w:rsidRDefault="008C2C94" w:rsidP="008C2C94">
      <w:pPr>
        <w:pStyle w:val="isselectedend"/>
        <w:spacing w:before="0" w:beforeAutospacing="0" w:after="0" w:afterAutospacing="0"/>
        <w:jc w:val="both"/>
      </w:pPr>
      <w:r w:rsidRPr="008C2C94">
        <w:t>(nazwa firmy)</w:t>
      </w:r>
    </w:p>
    <w:p w:rsidR="008C2C94" w:rsidRPr="008C2C94" w:rsidRDefault="008C2C94" w:rsidP="008C2C94">
      <w:pPr>
        <w:pStyle w:val="isselectedend"/>
        <w:spacing w:before="0" w:beforeAutospacing="0" w:after="0" w:afterAutospacing="0"/>
        <w:jc w:val="both"/>
      </w:pPr>
      <w:r w:rsidRPr="008C2C94">
        <w:t xml:space="preserve">oświadczam/y, że reprezentowana przeze mnie/przez nas firma jest uprawniona do wykonania usługi stanowiącej przedmiot zamówienia, spełnia warunki udziału </w:t>
      </w:r>
      <w:r>
        <w:br/>
      </w:r>
      <w:r w:rsidRPr="008C2C94">
        <w:t xml:space="preserve">w postępowaniu, posiada niezbędną wiedzę i doświadczenie, potencjał osobowy </w:t>
      </w:r>
      <w:r>
        <w:br/>
      </w:r>
      <w:r w:rsidRPr="008C2C94">
        <w:t>i techniczny oraz znajduje się w sytuacji finansowej umożliwiającej wykonanie zamówienia oraz akceptuję/</w:t>
      </w:r>
      <w:proofErr w:type="spellStart"/>
      <w:r w:rsidRPr="008C2C94">
        <w:t>emy</w:t>
      </w:r>
      <w:proofErr w:type="spellEnd"/>
      <w:r w:rsidRPr="008C2C94">
        <w:t xml:space="preserve"> warunki wzoru umowy.</w:t>
      </w:r>
    </w:p>
    <w:p w:rsidR="008C2C94" w:rsidRPr="008C2C94" w:rsidRDefault="008C2C94" w:rsidP="008C2C94">
      <w:pPr>
        <w:pStyle w:val="isselectedend"/>
        <w:spacing w:before="0" w:beforeAutospacing="0" w:after="0" w:afterAutospacing="0"/>
        <w:jc w:val="both"/>
      </w:pPr>
    </w:p>
    <w:p w:rsidR="008C2C94" w:rsidRPr="008C2C94" w:rsidRDefault="008C2C94" w:rsidP="008C2C94">
      <w:pPr>
        <w:pStyle w:val="isselectedend"/>
        <w:spacing w:before="0" w:beforeAutospacing="0" w:after="0" w:afterAutospacing="0"/>
        <w:ind w:left="3600" w:firstLine="720"/>
        <w:jc w:val="both"/>
        <w:rPr>
          <w:sz w:val="20"/>
          <w:szCs w:val="20"/>
        </w:rPr>
      </w:pPr>
      <w:r w:rsidRPr="008C2C94">
        <w:rPr>
          <w:sz w:val="20"/>
          <w:szCs w:val="20"/>
        </w:rPr>
        <w:t>………………………………………………………</w:t>
      </w:r>
    </w:p>
    <w:p w:rsidR="008C2C94" w:rsidRPr="008C2C94" w:rsidRDefault="008C2C94" w:rsidP="008C2C94">
      <w:pPr>
        <w:pStyle w:val="isselectedend"/>
        <w:spacing w:before="0" w:beforeAutospacing="0" w:after="0" w:afterAutospacing="0"/>
        <w:ind w:left="43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8C2C94">
        <w:rPr>
          <w:sz w:val="20"/>
          <w:szCs w:val="20"/>
        </w:rPr>
        <w:t>Podpis i pieczątka Oferenta/osoby upoważnionej</w:t>
      </w:r>
    </w:p>
    <w:p w:rsidR="008C2C94" w:rsidRPr="008C2C94" w:rsidRDefault="008C2C94" w:rsidP="008C2C94">
      <w:pPr>
        <w:pStyle w:val="isselectedend"/>
        <w:spacing w:before="0" w:beforeAutospacing="0" w:after="0" w:afterAutospacing="0"/>
      </w:pPr>
    </w:p>
    <w:p w:rsidR="008C2C94" w:rsidRDefault="008C2C94" w:rsidP="008C2C94">
      <w:pPr>
        <w:pStyle w:val="Nagwek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8C2C94">
        <w:rPr>
          <w:rFonts w:ascii="Times New Roman" w:hAnsi="Times New Roman" w:cs="Times New Roman"/>
          <w:color w:val="auto"/>
          <w:sz w:val="24"/>
          <w:szCs w:val="24"/>
        </w:rPr>
        <w:lastRenderedPageBreak/>
        <w:t>Podstawowe</w:t>
      </w:r>
      <w:proofErr w:type="spellEnd"/>
      <w:r w:rsidRPr="008C2C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C2C94">
        <w:rPr>
          <w:rFonts w:ascii="Times New Roman" w:hAnsi="Times New Roman" w:cs="Times New Roman"/>
          <w:color w:val="auto"/>
          <w:sz w:val="24"/>
          <w:szCs w:val="24"/>
        </w:rPr>
        <w:t>informacje</w:t>
      </w:r>
      <w:proofErr w:type="spellEnd"/>
      <w:r w:rsidRPr="008C2C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C2C94">
        <w:rPr>
          <w:rFonts w:ascii="Times New Roman" w:hAnsi="Times New Roman" w:cs="Times New Roman"/>
          <w:color w:val="auto"/>
          <w:sz w:val="24"/>
          <w:szCs w:val="24"/>
        </w:rPr>
        <w:t>dotyczące</w:t>
      </w:r>
      <w:proofErr w:type="spellEnd"/>
      <w:r w:rsidRPr="008C2C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C2C94">
        <w:rPr>
          <w:rFonts w:ascii="Times New Roman" w:hAnsi="Times New Roman" w:cs="Times New Roman"/>
          <w:color w:val="auto"/>
          <w:sz w:val="24"/>
          <w:szCs w:val="24"/>
        </w:rPr>
        <w:t>oferty</w:t>
      </w:r>
      <w:proofErr w:type="spellEnd"/>
      <w:r w:rsidRPr="008C2C94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8C2C94" w:rsidRPr="008C2C94" w:rsidRDefault="008C2C94" w:rsidP="008C2C94"/>
    <w:p w:rsidR="008C2C94" w:rsidRDefault="008C2C94" w:rsidP="008C2C94">
      <w:pPr>
        <w:pStyle w:val="isselectedend"/>
        <w:spacing w:before="0" w:beforeAutospacing="0" w:after="0" w:afterAutospacing="0"/>
        <w:jc w:val="both"/>
      </w:pPr>
      <w:r w:rsidRPr="008C2C94">
        <w:t>Cena za dostawę i montaż wyposażenia strzelnicy wirtualnej w ramach realizacji programu pn. „Strzelnica w Powiecie 2026”</w:t>
      </w:r>
      <w:r w:rsidR="0016764E">
        <w:t xml:space="preserve"> </w:t>
      </w:r>
      <w:r w:rsidR="0016764E">
        <w:t>nr 1/2026/CWCR</w:t>
      </w:r>
      <w:bookmarkStart w:id="0" w:name="_GoBack"/>
      <w:bookmarkEnd w:id="0"/>
      <w:r w:rsidRPr="008C2C94">
        <w:t>.</w:t>
      </w:r>
    </w:p>
    <w:p w:rsidR="00180C27" w:rsidRPr="008C2C94" w:rsidRDefault="00180C27" w:rsidP="008C2C94">
      <w:pPr>
        <w:pStyle w:val="isselectedend"/>
        <w:spacing w:before="0" w:beforeAutospacing="0" w:after="0" w:afterAutospacing="0"/>
        <w:jc w:val="both"/>
      </w:pPr>
    </w:p>
    <w:p w:rsidR="008C2C94" w:rsidRDefault="00180C27" w:rsidP="00180C27">
      <w:pPr>
        <w:pStyle w:val="isselectedend"/>
        <w:spacing w:before="0" w:beforeAutospacing="0" w:after="0" w:afterAutospacing="0" w:line="360" w:lineRule="auto"/>
      </w:pPr>
      <w:r>
        <w:t>b</w:t>
      </w:r>
      <w:r w:rsidR="008C2C94" w:rsidRPr="008C2C94">
        <w:t>rutto</w:t>
      </w:r>
      <w:r>
        <w:tab/>
      </w:r>
      <w:r>
        <w:tab/>
      </w:r>
      <w:r>
        <w:tab/>
      </w:r>
      <w:r>
        <w:tab/>
      </w:r>
      <w:r w:rsidR="008C2C94" w:rsidRPr="008C2C94">
        <w:t>………… zł</w:t>
      </w:r>
    </w:p>
    <w:p w:rsidR="00180C27" w:rsidRPr="008C2C94" w:rsidRDefault="00180C27" w:rsidP="00180C27">
      <w:pPr>
        <w:pStyle w:val="isselectedend"/>
        <w:spacing w:before="0" w:beforeAutospacing="0" w:after="0" w:afterAutospacing="0" w:line="360" w:lineRule="auto"/>
      </w:pPr>
    </w:p>
    <w:p w:rsidR="008C2C94" w:rsidRPr="008C2C94" w:rsidRDefault="008C2C94" w:rsidP="00180C27">
      <w:pPr>
        <w:pStyle w:val="isselectedend"/>
        <w:spacing w:before="0" w:beforeAutospacing="0" w:after="0" w:afterAutospacing="0" w:line="360" w:lineRule="auto"/>
      </w:pPr>
      <w:r w:rsidRPr="008C2C94">
        <w:t>w tym podatek VAT</w:t>
      </w:r>
      <w:r w:rsidR="00180C27">
        <w:tab/>
      </w:r>
      <w:r w:rsidR="00180C27">
        <w:tab/>
      </w:r>
      <w:r w:rsidRPr="008C2C94">
        <w:t>……………. %</w:t>
      </w:r>
    </w:p>
    <w:p w:rsidR="008C2C94" w:rsidRPr="008C2C94" w:rsidRDefault="008C2C94" w:rsidP="00180C27">
      <w:pPr>
        <w:pStyle w:val="isselectedend"/>
        <w:spacing w:before="0" w:beforeAutospacing="0" w:after="0" w:afterAutospacing="0" w:line="360" w:lineRule="auto"/>
      </w:pPr>
      <w:r w:rsidRPr="008C2C94">
        <w:t>co stanowi</w:t>
      </w:r>
      <w:r w:rsidR="00180C27">
        <w:tab/>
      </w:r>
      <w:r w:rsidR="00180C27">
        <w:tab/>
      </w:r>
      <w:r w:rsidR="00180C27">
        <w:tab/>
      </w:r>
      <w:r w:rsidRPr="008C2C94">
        <w:t>………… zł</w:t>
      </w:r>
    </w:p>
    <w:p w:rsidR="008C2C94" w:rsidRPr="008C2C94" w:rsidRDefault="008C2C94" w:rsidP="00180C27">
      <w:pPr>
        <w:pStyle w:val="isselectedend"/>
        <w:spacing w:before="0" w:beforeAutospacing="0" w:after="0" w:afterAutospacing="0" w:line="360" w:lineRule="auto"/>
      </w:pPr>
      <w:r w:rsidRPr="008C2C94">
        <w:t>netto</w:t>
      </w:r>
      <w:r w:rsidR="00180C27">
        <w:tab/>
      </w:r>
      <w:r w:rsidR="00180C27">
        <w:tab/>
      </w:r>
      <w:r w:rsidR="00180C27">
        <w:tab/>
      </w:r>
      <w:r w:rsidR="00180C27">
        <w:tab/>
      </w:r>
      <w:r w:rsidRPr="008C2C94">
        <w:t>………… zł</w:t>
      </w:r>
    </w:p>
    <w:p w:rsidR="00180C27" w:rsidRDefault="00180C27" w:rsidP="008C2C94">
      <w:pPr>
        <w:pStyle w:val="Nagwek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8C2C94" w:rsidRDefault="008C2C94" w:rsidP="008C2C94">
      <w:pPr>
        <w:pStyle w:val="Nagwek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8C2C94">
        <w:rPr>
          <w:rFonts w:ascii="Times New Roman" w:hAnsi="Times New Roman" w:cs="Times New Roman"/>
          <w:color w:val="auto"/>
          <w:sz w:val="24"/>
          <w:szCs w:val="24"/>
        </w:rPr>
        <w:t>Oświadczenia</w:t>
      </w:r>
      <w:proofErr w:type="spellEnd"/>
      <w:r w:rsidRPr="008C2C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C2C94">
        <w:rPr>
          <w:rFonts w:ascii="Times New Roman" w:hAnsi="Times New Roman" w:cs="Times New Roman"/>
          <w:color w:val="auto"/>
          <w:sz w:val="24"/>
          <w:szCs w:val="24"/>
        </w:rPr>
        <w:t>Wykonawcy</w:t>
      </w:r>
      <w:proofErr w:type="spellEnd"/>
      <w:r w:rsidR="00180C27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180C27" w:rsidRPr="00180C27" w:rsidRDefault="00180C27" w:rsidP="00180C27"/>
    <w:p w:rsidR="008C2C94" w:rsidRPr="008C2C94" w:rsidRDefault="008C2C94" w:rsidP="00180C27">
      <w:pPr>
        <w:pStyle w:val="isselectedend"/>
        <w:spacing w:before="0" w:beforeAutospacing="0" w:after="0" w:afterAutospacing="0"/>
        <w:jc w:val="both"/>
      </w:pPr>
      <w:r w:rsidRPr="008C2C94">
        <w:t>Zapoznałem/liśmy się z treścią zapytania ofertowego i nie wnoszę/wnosimy zastrzeżeń do jego treści oraz zobowiązuję/</w:t>
      </w:r>
      <w:proofErr w:type="spellStart"/>
      <w:r w:rsidRPr="008C2C94">
        <w:t>emy</w:t>
      </w:r>
      <w:proofErr w:type="spellEnd"/>
      <w:r w:rsidRPr="008C2C94">
        <w:t xml:space="preserve"> się wykonać przedmiot zamówienia zgodnie </w:t>
      </w:r>
      <w:r w:rsidR="00180C27">
        <w:br/>
      </w:r>
      <w:r w:rsidRPr="008C2C94">
        <w:t>z warunkami określonymi przez Zamawiającego.</w:t>
      </w:r>
    </w:p>
    <w:p w:rsidR="008C2C94" w:rsidRPr="008C2C94" w:rsidRDefault="008C2C94" w:rsidP="00180C27">
      <w:pPr>
        <w:pStyle w:val="isselectedend"/>
        <w:spacing w:before="0" w:beforeAutospacing="0" w:after="0" w:afterAutospacing="0"/>
        <w:jc w:val="both"/>
      </w:pPr>
      <w:r w:rsidRPr="008C2C94">
        <w:t>Oświadczam/y, że na dzień złożenia niniejszej oferty jestem/</w:t>
      </w:r>
      <w:proofErr w:type="spellStart"/>
      <w:r w:rsidRPr="008C2C94">
        <w:t>śmy</w:t>
      </w:r>
      <w:proofErr w:type="spellEnd"/>
      <w:r w:rsidRPr="008C2C94">
        <w:t xml:space="preserve"> czynnym podatnikiem podatku od towarów i usług / nie jestem/</w:t>
      </w:r>
      <w:proofErr w:type="spellStart"/>
      <w:r w:rsidRPr="008C2C94">
        <w:t>śmy</w:t>
      </w:r>
      <w:proofErr w:type="spellEnd"/>
      <w:r w:rsidRPr="008C2C94">
        <w:t xml:space="preserve"> czynnym podatnikiem podatku od towarów i usług*).</w:t>
      </w:r>
    </w:p>
    <w:p w:rsidR="008C2C94" w:rsidRDefault="008C2C94" w:rsidP="00180C27">
      <w:pPr>
        <w:pStyle w:val="isselectedend"/>
        <w:spacing w:before="0" w:beforeAutospacing="0" w:after="0" w:afterAutospacing="0"/>
        <w:jc w:val="both"/>
      </w:pPr>
      <w:r w:rsidRPr="008C2C94">
        <w:t>Zobowiązuję/</w:t>
      </w:r>
      <w:proofErr w:type="spellStart"/>
      <w:r w:rsidRPr="008C2C94">
        <w:t>emy</w:t>
      </w:r>
      <w:proofErr w:type="spellEnd"/>
      <w:r w:rsidRPr="008C2C94">
        <w:t xml:space="preserve"> się do niezwłocznego pisemnego powiadomienia o zmianie powyższego statusu.</w:t>
      </w:r>
    </w:p>
    <w:p w:rsidR="00180C27" w:rsidRPr="008C2C94" w:rsidRDefault="00180C27" w:rsidP="00180C27">
      <w:pPr>
        <w:pStyle w:val="isselectedend"/>
        <w:spacing w:before="0" w:beforeAutospacing="0" w:after="0" w:afterAutospacing="0"/>
        <w:jc w:val="both"/>
      </w:pPr>
    </w:p>
    <w:p w:rsidR="008C2C94" w:rsidRPr="008C2C94" w:rsidRDefault="008C2C94" w:rsidP="008C2C94">
      <w:pPr>
        <w:pStyle w:val="isselectedend"/>
        <w:spacing w:before="0" w:beforeAutospacing="0" w:after="0" w:afterAutospacing="0"/>
      </w:pPr>
      <w:r w:rsidRPr="008C2C94">
        <w:t>*) niepotrzebne skreślić</w:t>
      </w:r>
    </w:p>
    <w:p w:rsidR="008C2C94" w:rsidRPr="008C2C94" w:rsidRDefault="008C2C94" w:rsidP="008C2C94">
      <w:pPr>
        <w:pStyle w:val="isselectedend"/>
        <w:spacing w:before="0" w:beforeAutospacing="0" w:after="0" w:afterAutospacing="0"/>
      </w:pPr>
    </w:p>
    <w:p w:rsidR="00180C27" w:rsidRDefault="00180C27" w:rsidP="008C2C94">
      <w:pPr>
        <w:pStyle w:val="isselectedend"/>
        <w:spacing w:before="0" w:beforeAutospacing="0" w:after="0" w:afterAutospacing="0"/>
      </w:pPr>
    </w:p>
    <w:p w:rsidR="00180C27" w:rsidRDefault="00180C27" w:rsidP="008C2C94">
      <w:pPr>
        <w:pStyle w:val="isselectedend"/>
        <w:spacing w:before="0" w:beforeAutospacing="0" w:after="0" w:afterAutospacing="0"/>
      </w:pPr>
    </w:p>
    <w:p w:rsidR="008C2C94" w:rsidRPr="00180C27" w:rsidRDefault="00180C27" w:rsidP="00180C27">
      <w:pPr>
        <w:pStyle w:val="isselectedend"/>
        <w:spacing w:before="0" w:beforeAutospacing="0" w:after="0" w:afterAutospacing="0"/>
        <w:ind w:left="3600" w:firstLine="7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</w:p>
    <w:p w:rsidR="008C2C94" w:rsidRPr="00180C27" w:rsidRDefault="00180C27" w:rsidP="00180C27">
      <w:pPr>
        <w:pStyle w:val="NormalnyWeb"/>
        <w:spacing w:before="0" w:beforeAutospacing="0" w:after="0" w:afterAutospacing="0"/>
        <w:ind w:left="3600" w:firstLine="72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C2C94" w:rsidRPr="00180C27">
        <w:rPr>
          <w:sz w:val="20"/>
          <w:szCs w:val="20"/>
        </w:rPr>
        <w:t>Podpis i pieczątka Oferenta/osoby upoważnionej</w:t>
      </w:r>
    </w:p>
    <w:p w:rsidR="005775D5" w:rsidRPr="00180C27" w:rsidRDefault="005775D5" w:rsidP="008C2C94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5775D5" w:rsidRPr="00180C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6764E"/>
    <w:rsid w:val="00180C27"/>
    <w:rsid w:val="0029639D"/>
    <w:rsid w:val="00326F90"/>
    <w:rsid w:val="005775D5"/>
    <w:rsid w:val="008C2C9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58F8640-4847-4767-9287-AED223B2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isselectedend">
    <w:name w:val="isselectedend"/>
    <w:basedOn w:val="Normalny"/>
    <w:rsid w:val="008C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C2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C2C94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HTML-kod">
    <w:name w:val="HTML Code"/>
    <w:basedOn w:val="Domylnaczcionkaakapitu"/>
    <w:uiPriority w:val="99"/>
    <w:semiHidden/>
    <w:unhideWhenUsed/>
    <w:rsid w:val="008C2C94"/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8C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4224A6-ECD9-43D2-A00F-17B7B8FEA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KADRY Łukasz R</cp:lastModifiedBy>
  <cp:revision>3</cp:revision>
  <dcterms:created xsi:type="dcterms:W3CDTF">2026-05-07T11:26:00Z</dcterms:created>
  <dcterms:modified xsi:type="dcterms:W3CDTF">2026-05-08T05:32:00Z</dcterms:modified>
  <cp:category/>
</cp:coreProperties>
</file>